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9842A" w14:textId="77777777" w:rsidR="0052181C" w:rsidRPr="00BA4523" w:rsidRDefault="00000000" w:rsidP="004704C4">
      <w:pPr>
        <w:pStyle w:val="Cm"/>
        <w:jc w:val="center"/>
      </w:pPr>
      <w:r w:rsidRPr="00BA4523">
        <w:t>Általános Szerződési Feltételek</w:t>
      </w:r>
    </w:p>
    <w:p w14:paraId="2ACFF68E" w14:textId="12D9F53C" w:rsidR="0052181C" w:rsidRPr="00BA4523" w:rsidRDefault="00000000" w:rsidP="004704C4">
      <w:pPr>
        <w:jc w:val="center"/>
        <w:rPr>
          <w:i/>
          <w:iCs/>
        </w:rPr>
      </w:pPr>
      <w:r w:rsidRPr="00BA4523">
        <w:rPr>
          <w:i/>
          <w:iCs/>
        </w:rPr>
        <w:t>Hatályos:</w:t>
      </w:r>
      <w:r w:rsidR="006D22CE" w:rsidRPr="00BA4523">
        <w:rPr>
          <w:i/>
          <w:iCs/>
        </w:rPr>
        <w:t xml:space="preserve"> 2025.06.18.</w:t>
      </w:r>
    </w:p>
    <w:p w14:paraId="07328160" w14:textId="77777777" w:rsidR="0052181C" w:rsidRPr="00BA4523" w:rsidRDefault="00000000">
      <w:pPr>
        <w:pStyle w:val="Cmsor1"/>
      </w:pPr>
      <w:r w:rsidRPr="00BA4523">
        <w:t>1. Üzemeltető adatai</w:t>
      </w:r>
    </w:p>
    <w:p w14:paraId="379A06E8" w14:textId="57B2AF6E" w:rsidR="0052181C" w:rsidRPr="00BA4523" w:rsidRDefault="00000000">
      <w:r w:rsidRPr="00BA4523">
        <w:t>Cégnév:</w:t>
      </w:r>
      <w:r w:rsidR="006D22CE" w:rsidRPr="00BA4523">
        <w:tab/>
      </w:r>
      <w:r w:rsidR="006D22CE" w:rsidRPr="00BA4523">
        <w:tab/>
        <w:t>DYP Euro Victoria Kft.</w:t>
      </w:r>
      <w:r w:rsidRPr="00BA4523">
        <w:br/>
        <w:t>Székhely:</w:t>
      </w:r>
      <w:r w:rsidR="006D22CE" w:rsidRPr="00BA4523">
        <w:tab/>
      </w:r>
      <w:r w:rsidR="006D22CE" w:rsidRPr="00BA4523">
        <w:tab/>
        <w:t>1108 Budapest, Hang utca 10. 8. em. 34. ajtó</w:t>
      </w:r>
      <w:r w:rsidRPr="00BA4523">
        <w:br/>
        <w:t>Adószám:</w:t>
      </w:r>
      <w:r w:rsidR="006D22CE" w:rsidRPr="00BA4523">
        <w:tab/>
      </w:r>
      <w:r w:rsidR="006D22CE" w:rsidRPr="00BA4523">
        <w:tab/>
        <w:t>32131152-1-42</w:t>
      </w:r>
      <w:r w:rsidRPr="00BA4523">
        <w:br/>
        <w:t>Cégjegyzékszám:</w:t>
      </w:r>
      <w:r w:rsidR="001D6C65" w:rsidRPr="00BA4523">
        <w:tab/>
        <w:t>01 09 408225</w:t>
      </w:r>
      <w:r w:rsidRPr="00BA4523">
        <w:br/>
        <w:t>E-mail:</w:t>
      </w:r>
      <w:r w:rsidR="001D6C65" w:rsidRPr="00BA4523">
        <w:tab/>
      </w:r>
      <w:r w:rsidR="001D6C65" w:rsidRPr="00BA4523">
        <w:tab/>
      </w:r>
      <w:r w:rsidR="001D6C65" w:rsidRPr="00BA4523">
        <w:tab/>
      </w:r>
      <w:r w:rsidRPr="00BA4523">
        <w:t>info@</w:t>
      </w:r>
      <w:r w:rsidR="002A6B0D" w:rsidRPr="00BA4523">
        <w:t>dyp</w:t>
      </w:r>
      <w:r w:rsidRPr="00BA4523">
        <w:t>.hu</w:t>
      </w:r>
      <w:r w:rsidRPr="00BA4523">
        <w:br/>
        <w:t>Telefon:</w:t>
      </w:r>
      <w:r w:rsidR="001D6C65" w:rsidRPr="00BA4523">
        <w:tab/>
      </w:r>
      <w:r w:rsidR="001D6C65" w:rsidRPr="00BA4523">
        <w:tab/>
      </w:r>
      <w:r w:rsidR="004704C4" w:rsidRPr="00BA4523">
        <w:t>+36 70 216 0804</w:t>
      </w:r>
      <w:r w:rsidRPr="00BA4523">
        <w:br/>
        <w:t>Tárhelyszolgáltató: [</w:t>
      </w:r>
      <w:r w:rsidR="002A6B0D" w:rsidRPr="00BA4523">
        <w:t>Rackhost Zrt</w:t>
      </w:r>
      <w:r w:rsidRPr="00BA4523">
        <w:t xml:space="preserve">, </w:t>
      </w:r>
      <w:r w:rsidR="002A6B0D" w:rsidRPr="00BA4523">
        <w:t>1132 Budapest, Victor Hugo utca 18-22.</w:t>
      </w:r>
      <w:r w:rsidRPr="00BA4523">
        <w:t>,</w:t>
      </w:r>
      <w:r w:rsidR="002A6B0D" w:rsidRPr="00BA4523">
        <w:t xml:space="preserve"> info@rackhost.hu</w:t>
      </w:r>
    </w:p>
    <w:p w14:paraId="2B07D39D" w14:textId="77777777" w:rsidR="0052181C" w:rsidRPr="00BA4523" w:rsidRDefault="00000000">
      <w:pPr>
        <w:pStyle w:val="Cmsor1"/>
      </w:pPr>
      <w:r w:rsidRPr="00BA4523">
        <w:t>2. Alapfogalmak</w:t>
      </w:r>
    </w:p>
    <w:p w14:paraId="664E0600" w14:textId="6BB36609" w:rsidR="0052181C" w:rsidRPr="00BA4523" w:rsidRDefault="00000000">
      <w:r w:rsidRPr="00BA4523">
        <w:t>Vásárló: az a természetes vagy jogi személy, aki megrendelést ad le a webshopon keresztül.</w:t>
      </w:r>
      <w:r w:rsidRPr="00BA4523">
        <w:br/>
        <w:t>Webshop: a</w:t>
      </w:r>
      <w:r w:rsidR="004217C4">
        <w:t xml:space="preserve"> </w:t>
      </w:r>
      <w:hyperlink r:id="rId6" w:history="1">
        <w:r w:rsidR="00370D2B" w:rsidRPr="005B2BDF">
          <w:rPr>
            <w:rStyle w:val="Hiperhivatkozs"/>
          </w:rPr>
          <w:t>www.dyp.hu</w:t>
        </w:r>
      </w:hyperlink>
      <w:r w:rsidRPr="00BA4523">
        <w:t xml:space="preserve"> weboldalon működő online áruház.</w:t>
      </w:r>
      <w:r w:rsidRPr="00BA4523">
        <w:br/>
        <w:t>Termék: a webshopban értékesített fehérnemű</w:t>
      </w:r>
      <w:r w:rsidR="00BA4523">
        <w:t xml:space="preserve"> (zok</w:t>
      </w:r>
      <w:r w:rsidR="00FD17A0">
        <w:t>ni, boxer, bugyi, tanga stb.)</w:t>
      </w:r>
      <w:r w:rsidRPr="00BA4523">
        <w:t xml:space="preserve"> és egyéb termékek.</w:t>
      </w:r>
    </w:p>
    <w:p w14:paraId="5A491147" w14:textId="77777777" w:rsidR="0052181C" w:rsidRPr="00BA4523" w:rsidRDefault="00000000">
      <w:pPr>
        <w:pStyle w:val="Cmsor1"/>
      </w:pPr>
      <w:r w:rsidRPr="00BA4523">
        <w:t>3. A szerződés tárgya</w:t>
      </w:r>
    </w:p>
    <w:p w14:paraId="4028C47C" w14:textId="2879A06E" w:rsidR="0052181C" w:rsidRPr="00BA4523" w:rsidRDefault="00000000">
      <w:r w:rsidRPr="00BA4523">
        <w:t>A jelen ÁSZF a Webshopban elérhető termékek vásárlására vonatkozó feltételeket rögzíti, különös tekintettel a megrendelés menetére, szállítási lehetőségekre, fizetési módokra, elállási jogra és jótállásra.</w:t>
      </w:r>
    </w:p>
    <w:p w14:paraId="77068DE7" w14:textId="69FA6A8F" w:rsidR="0052181C" w:rsidRPr="00BA4523" w:rsidRDefault="00000000">
      <w:pPr>
        <w:pStyle w:val="Cmsor1"/>
      </w:pPr>
      <w:r w:rsidRPr="00BA4523">
        <w:t xml:space="preserve">4. </w:t>
      </w:r>
      <w:r w:rsidR="00F94D7F" w:rsidRPr="00BA4523">
        <w:t>Rendelés menete</w:t>
      </w:r>
    </w:p>
    <w:p w14:paraId="62223AEF" w14:textId="7B05C380" w:rsidR="00F92331" w:rsidRPr="00BA4523" w:rsidRDefault="00F92331">
      <w:r w:rsidRPr="00BA4523">
        <w:t xml:space="preserve">A megrendelés online történik a webshopon keresztül. A megrendelés fizetési kötelezettséggel jár. </w:t>
      </w:r>
    </w:p>
    <w:p w14:paraId="44F18039" w14:textId="5FEE2730" w:rsidR="00F94D7F" w:rsidRPr="00BA4523" w:rsidRDefault="00F94D7F">
      <w:r w:rsidRPr="00BA4523">
        <w:t>Megrendelés folyamata:</w:t>
      </w:r>
    </w:p>
    <w:p w14:paraId="517ED459" w14:textId="3FE227EB" w:rsidR="0052181C" w:rsidRPr="00BA4523" w:rsidRDefault="00000000">
      <w:r w:rsidRPr="00BA4523">
        <w:t>1. Szállítási mód kiválasztása (FoxPost csomagautomata vagy GLS csomagpont)</w:t>
      </w:r>
      <w:r w:rsidRPr="00BA4523">
        <w:br/>
        <w:t>2. Vásárlási adatok (név, cím, e-mail, telefonszám stb.) megadása</w:t>
      </w:r>
      <w:r w:rsidRPr="00BA4523">
        <w:br/>
        <w:t>3. Fizetési mód kiválasztása</w:t>
      </w:r>
      <w:r w:rsidRPr="00BA4523">
        <w:br/>
      </w:r>
      <w:r w:rsidRPr="00BA4523">
        <w:br/>
        <w:t>A megrendelés leadása után a rendszer automatikus visszaigazolást küld a megadott e-</w:t>
      </w:r>
      <w:r w:rsidRPr="00BA4523">
        <w:lastRenderedPageBreak/>
        <w:t>mail címre. A szerződés akkor tekinthető megkötöttnek, amikor a visszaigazolás a vásárló részére megérkezik.</w:t>
      </w:r>
    </w:p>
    <w:p w14:paraId="09A536DF" w14:textId="77777777" w:rsidR="0052181C" w:rsidRPr="00BA4523" w:rsidRDefault="00000000">
      <w:pPr>
        <w:pStyle w:val="Cmsor1"/>
      </w:pPr>
      <w:r w:rsidRPr="00BA4523">
        <w:t>5. Fizetési módok</w:t>
      </w:r>
    </w:p>
    <w:p w14:paraId="2236C901" w14:textId="0323F92A" w:rsidR="0052181C" w:rsidRPr="00BA4523" w:rsidRDefault="0074449D">
      <w:r w:rsidRPr="00BA4523">
        <w:t>A termékeink ára forintban (HUF) értendők és tartalmazzák az ÁFA-t. A fizetésre az alábbi lehetőségek állnak rendelkezésre:</w:t>
      </w:r>
      <w:r w:rsidRPr="00BA4523">
        <w:br/>
      </w:r>
      <w:r w:rsidRPr="00BA4523">
        <w:br/>
        <w:t>- Bankkártyás fizetés: minden kiszállítás esetén kizárólag bankkártyás fizetés választható.</w:t>
      </w:r>
      <w:r w:rsidRPr="00BA4523">
        <w:br/>
        <w:t>- Készpénzes fizetés: kizárólag személyes (bolti) átvétel esetén lehetséges.</w:t>
      </w:r>
    </w:p>
    <w:p w14:paraId="2AC9E37C" w14:textId="77777777" w:rsidR="0052181C" w:rsidRPr="00BA4523" w:rsidRDefault="00000000">
      <w:pPr>
        <w:pStyle w:val="Cmsor1"/>
      </w:pPr>
      <w:r w:rsidRPr="00BA4523">
        <w:t>6. Szállítási feltételek</w:t>
      </w:r>
    </w:p>
    <w:p w14:paraId="1E28E7C3" w14:textId="3E368481" w:rsidR="0052181C" w:rsidRPr="00BA4523" w:rsidRDefault="00000000">
      <w:r w:rsidRPr="00BA4523">
        <w:t>A megrendelt termékek kiszállítása az alábbi módokon történhet:</w:t>
      </w:r>
      <w:r w:rsidRPr="00BA4523">
        <w:br/>
      </w:r>
      <w:r w:rsidRPr="00BA4523">
        <w:br/>
        <w:t>- FoxPost csomagautomata</w:t>
      </w:r>
      <w:r w:rsidRPr="00BA4523">
        <w:br/>
        <w:t>- GLS csomagpont</w:t>
      </w:r>
      <w:r w:rsidRPr="00BA4523">
        <w:br/>
      </w:r>
      <w:r w:rsidRPr="00BA4523">
        <w:br/>
        <w:t>A szállítási díj minden esetben feltüntetésre kerül a megrendelés folyamán, a pénztár oldalon. Külön szállítási információs oldal nem áll rendelkezésre.</w:t>
      </w:r>
    </w:p>
    <w:p w14:paraId="224FE3E8" w14:textId="77777777" w:rsidR="0052181C" w:rsidRPr="00BA4523" w:rsidRDefault="00000000">
      <w:pPr>
        <w:pStyle w:val="Cmsor1"/>
      </w:pPr>
      <w:r w:rsidRPr="00BA4523">
        <w:t>7. Elállási jog</w:t>
      </w:r>
    </w:p>
    <w:p w14:paraId="6DE6FA5E" w14:textId="4C86252D" w:rsidR="0052181C" w:rsidRPr="00BA4523" w:rsidRDefault="00000000">
      <w:r w:rsidRPr="00BA4523">
        <w:t>A vásárló a termék átvételétől számított 14 napon belül indokolás nélkül elállhat a vásárlástól. A visszaküldés költsége a vásárlót terheli.</w:t>
      </w:r>
      <w:r w:rsidRPr="00BA4523">
        <w:br/>
      </w:r>
      <w:r w:rsidRPr="00BA4523">
        <w:br/>
        <w:t>Kivétel: higiéniai termékek (pl. fehérnemű) esetén az elállási jog csak zárt csomagolású, bontatlan termékre vonatkozik.</w:t>
      </w:r>
    </w:p>
    <w:p w14:paraId="511FE61A" w14:textId="77777777" w:rsidR="0052181C" w:rsidRPr="00BA4523" w:rsidRDefault="00000000">
      <w:pPr>
        <w:pStyle w:val="Cmsor1"/>
      </w:pPr>
      <w:r w:rsidRPr="00BA4523">
        <w:t>8. Jótállás, szavatosság</w:t>
      </w:r>
    </w:p>
    <w:p w14:paraId="4FCB5A52" w14:textId="514D00CB" w:rsidR="0052181C" w:rsidRPr="00BA4523" w:rsidRDefault="00000000">
      <w:r w:rsidRPr="00BA4523">
        <w:t>A termékekre a Polgári Törvénykönyv szerinti szavatosság vonatkozik. Hibás teljesítés esetén a vásárló jogosult kijavítást vagy cserét kérni.</w:t>
      </w:r>
    </w:p>
    <w:p w14:paraId="4754E4B0" w14:textId="77777777" w:rsidR="0052181C" w:rsidRPr="00BA4523" w:rsidRDefault="00000000">
      <w:pPr>
        <w:pStyle w:val="Cmsor1"/>
      </w:pPr>
      <w:r w:rsidRPr="00BA4523">
        <w:t>9. Adatkezelés</w:t>
      </w:r>
    </w:p>
    <w:p w14:paraId="1ED6192B" w14:textId="12245699" w:rsidR="0052181C" w:rsidRPr="00BA4523" w:rsidRDefault="00000000">
      <w:r w:rsidRPr="00BA4523">
        <w:t>A webshop adatkezelési tájékoztatója az [Adatkezelési tájékoztató] oldalon érhető el. A vásárlással a vásárló elfogadja annak feltételeit.</w:t>
      </w:r>
    </w:p>
    <w:p w14:paraId="1690494F" w14:textId="77777777" w:rsidR="0052181C" w:rsidRPr="00BA4523" w:rsidRDefault="00000000">
      <w:pPr>
        <w:pStyle w:val="Cmsor1"/>
      </w:pPr>
      <w:r w:rsidRPr="00BA4523">
        <w:lastRenderedPageBreak/>
        <w:t>10. Jogviták</w:t>
      </w:r>
    </w:p>
    <w:p w14:paraId="38592880" w14:textId="77777777" w:rsidR="0052181C" w:rsidRPr="00BA4523" w:rsidRDefault="00000000">
      <w:r w:rsidRPr="00BA4523">
        <w:t>Felek a vitás kérdéseket békés úton próbálják rendezni. Amennyiben ez nem vezet eredményre, a vásárló a fogyasztóvédelmi hatósághoz vagy békéltető testülethez fordulhat.</w:t>
      </w:r>
      <w:r w:rsidRPr="00BA4523">
        <w:br/>
      </w:r>
    </w:p>
    <w:p w14:paraId="4F73974F" w14:textId="77777777" w:rsidR="0052181C" w:rsidRPr="00BA4523" w:rsidRDefault="00000000">
      <w:pPr>
        <w:pStyle w:val="Cmsor1"/>
      </w:pPr>
      <w:r w:rsidRPr="00BA4523">
        <w:t>11. Egyebek</w:t>
      </w:r>
    </w:p>
    <w:p w14:paraId="20807F41" w14:textId="77777777" w:rsidR="0052181C" w:rsidRDefault="00000000">
      <w:r w:rsidRPr="00BA4523">
        <w:t>Az ÁSZF módosításának jogát fenntartjuk. A megrendelés időpontjában érvényes ÁSZF vonatkozik az adott vásárlásra.</w:t>
      </w:r>
      <w:r w:rsidRPr="00BA4523">
        <w:br/>
      </w:r>
    </w:p>
    <w:sectPr w:rsidR="0052181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3829038">
    <w:abstractNumId w:val="8"/>
  </w:num>
  <w:num w:numId="2" w16cid:durableId="1731462540">
    <w:abstractNumId w:val="6"/>
  </w:num>
  <w:num w:numId="3" w16cid:durableId="1695498455">
    <w:abstractNumId w:val="5"/>
  </w:num>
  <w:num w:numId="4" w16cid:durableId="1579829928">
    <w:abstractNumId w:val="4"/>
  </w:num>
  <w:num w:numId="5" w16cid:durableId="352415535">
    <w:abstractNumId w:val="7"/>
  </w:num>
  <w:num w:numId="6" w16cid:durableId="101802065">
    <w:abstractNumId w:val="3"/>
  </w:num>
  <w:num w:numId="7" w16cid:durableId="1840467270">
    <w:abstractNumId w:val="2"/>
  </w:num>
  <w:num w:numId="8" w16cid:durableId="1528176916">
    <w:abstractNumId w:val="1"/>
  </w:num>
  <w:num w:numId="9" w16cid:durableId="137018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4A2D"/>
    <w:rsid w:val="0006063C"/>
    <w:rsid w:val="0015074B"/>
    <w:rsid w:val="001D6C65"/>
    <w:rsid w:val="0029639D"/>
    <w:rsid w:val="002A6B0D"/>
    <w:rsid w:val="00326F90"/>
    <w:rsid w:val="00370D2B"/>
    <w:rsid w:val="004217C4"/>
    <w:rsid w:val="004704C4"/>
    <w:rsid w:val="0052181C"/>
    <w:rsid w:val="006D22CE"/>
    <w:rsid w:val="00704A50"/>
    <w:rsid w:val="0074449D"/>
    <w:rsid w:val="00AA1D8D"/>
    <w:rsid w:val="00AC60DA"/>
    <w:rsid w:val="00B47730"/>
    <w:rsid w:val="00BA4523"/>
    <w:rsid w:val="00CB0664"/>
    <w:rsid w:val="00F92331"/>
    <w:rsid w:val="00F94D7F"/>
    <w:rsid w:val="00FB6934"/>
    <w:rsid w:val="00FC693F"/>
    <w:rsid w:val="00FD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E641E"/>
  <w14:defaultImageDpi w14:val="300"/>
  <w15:docId w15:val="{7ACBE184-20BF-4755-A4BA-DF36B526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  <w:rPr>
      <w:rFonts w:ascii="Times New Roman" w:hAnsi="Times New Roman"/>
      <w:sz w:val="24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hivatkozs">
    <w:name w:val="Hyperlink"/>
    <w:basedOn w:val="Bekezdsalapbettpusa"/>
    <w:uiPriority w:val="99"/>
    <w:unhideWhenUsed/>
    <w:rsid w:val="00370D2B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70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3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3987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0C4E0"/>
                        <w:left w:val="single" w:sz="6" w:space="0" w:color="D0C4E0"/>
                        <w:bottom w:val="none" w:sz="0" w:space="0" w:color="D0C4E0"/>
                        <w:right w:val="none" w:sz="0" w:space="9" w:color="D0C4E0"/>
                      </w:divBdr>
                    </w:div>
                  </w:divsChild>
                </w:div>
              </w:divsChild>
            </w:div>
          </w:divsChild>
        </w:div>
      </w:divsChild>
    </w:div>
    <w:div w:id="1774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9675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0C4E0"/>
                        <w:left w:val="single" w:sz="6" w:space="0" w:color="D0C4E0"/>
                        <w:bottom w:val="none" w:sz="0" w:space="0" w:color="D0C4E0"/>
                        <w:right w:val="none" w:sz="0" w:space="9" w:color="D0C4E0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yp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365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EDU_STZO_7795@diakoffice.onmicrosoft.com</cp:lastModifiedBy>
  <cp:revision>12</cp:revision>
  <dcterms:created xsi:type="dcterms:W3CDTF">2013-12-23T23:15:00Z</dcterms:created>
  <dcterms:modified xsi:type="dcterms:W3CDTF">2025-06-17T14:04:00Z</dcterms:modified>
  <cp:category/>
</cp:coreProperties>
</file>